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268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О.П., (628011,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87/1),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 дело об административном правонарушении, возбужденное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Style w:val="cat-OrganizationNamegrp-28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Лучин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по адресу по адресу: </w:t>
      </w:r>
      <w:r>
        <w:rPr>
          <w:rStyle w:val="cat-UserDefinedgrp-3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аспорт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иностранного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Style w:val="cat-ExternalSystem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Style w:val="cat-ExternalSystemDefinedgrp-3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Лучин Н.Р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8rplc-1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>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(2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26.07.2024 в </w:t>
      </w:r>
      <w:r>
        <w:rPr>
          <w:rStyle w:val="cat-Timegrp-29rplc-2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Лучин Н.Р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Лучин Н.Р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(2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Лучин Н.Р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4200937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в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Лучин Н.Р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8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Лучин Н.Р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29.07.2024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Лучин Н.Р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(2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Лучин Н.Р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(2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.07.2024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8rplc-4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Лучин </w:t>
      </w:r>
      <w:r>
        <w:rPr>
          <w:rStyle w:val="cat-UserDefinedgrp-39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6rplc-4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 Ханты-Мансийск//УФК по Ханты- 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КТОФК-007162163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8601002078 КПП получателя –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лучателя – 79711601230060003140 ОКТМО-71871000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79786001802250047392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О.П.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О.П.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9341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28rplc-6">
    <w:name w:val="cat-OrganizationName grp-28 rplc-6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ExternalSystemDefinedgrp-36rplc-10">
    <w:name w:val="cat-ExternalSystemDefined grp-36 rplc-10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ExternalSystemDefinedgrp-35rplc-15">
    <w:name w:val="cat-ExternalSystemDefined grp-35 rplc-15"/>
    <w:basedOn w:val="DefaultParagraphFont"/>
  </w:style>
  <w:style w:type="character" w:customStyle="1" w:styleId="cat-ExternalSystemDefinedgrp-35rplc-16">
    <w:name w:val="cat-ExternalSystemDefined grp-35 rplc-16"/>
    <w:basedOn w:val="DefaultParagraphFont"/>
  </w:style>
  <w:style w:type="character" w:customStyle="1" w:styleId="cat-OrganizationNamegrp-28rplc-19">
    <w:name w:val="cat-OrganizationName grp-28 rplc-19"/>
    <w:basedOn w:val="DefaultParagraphFont"/>
  </w:style>
  <w:style w:type="character" w:customStyle="1" w:styleId="cat-Timegrp-29rplc-25">
    <w:name w:val="cat-Time grp-29 rplc-25"/>
    <w:basedOn w:val="DefaultParagraphFont"/>
  </w:style>
  <w:style w:type="character" w:customStyle="1" w:styleId="cat-OrganizationNamegrp-28rplc-34">
    <w:name w:val="cat-OrganizationName grp-28 rplc-34"/>
    <w:basedOn w:val="DefaultParagraphFont"/>
  </w:style>
  <w:style w:type="character" w:customStyle="1" w:styleId="cat-OrganizationNamegrp-28rplc-45">
    <w:name w:val="cat-OrganizationName grp-28 rplc-45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Sumgrp-26rplc-49">
    <w:name w:val="cat-Sum grp-26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E487D-A153-4D72-931E-8DCC86CBB01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